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members of one species that live within an area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eats plants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from one organism to another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living and non-living things in an environment and the many ways they interact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overlapping food chains in which the flow of energy branches out in many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gets food by eating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breaks down plant and animal waste and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 that eats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or place where an organism lives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Chapter 3</dc:title>
  <dcterms:created xsi:type="dcterms:W3CDTF">2021-10-11T16:11:17Z</dcterms:created>
  <dcterms:modified xsi:type="dcterms:W3CDTF">2021-10-11T16:11:17Z</dcterms:modified>
</cp:coreProperties>
</file>