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 Chapter 4&amp;5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number of repetitive motions, or oscillations, that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___ is between the crest and the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occurs when a light waves hits an object and bounces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______ _____, matter in the medium moves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waves move through water to reach the shore and matter the waves travel through is called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the distance from crest to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the highest point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is a type of wave that travels through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the height of a wave crest from the rest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____ is a wave that you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 is measured in units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 ____  are a type of electromagnetic radiation that, relative to light, and has a shorter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have the shortest wavelength and the highest frequency of all the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are a type of electromagnetic radiation the have a much shorter wavelength and higher energy and frequency the ultraviolet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____ is the lowest point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the changing direction of a wave as it passes from one material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 Chapter 4&amp;5 CrossWord</dc:title>
  <dcterms:created xsi:type="dcterms:W3CDTF">2021-10-11T16:11:17Z</dcterms:created>
  <dcterms:modified xsi:type="dcterms:W3CDTF">2021-10-11T16:11:17Z</dcterms:modified>
</cp:coreProperties>
</file>