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Chapter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motions or oscillations in a given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shortest wavelength and highest frequency of all radio waves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 in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bending or changing direction of light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wave that travels through an empty space and transfuses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easiest way to remember the order of the colours in the rainbow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measurement to measure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 we can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from crest to crest or trough to trough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 or pull of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capacity to apply a force over a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matter in a medium moves bath and forth in the direction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in the medium moves up and down in a perpendicular to the direction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measurement from the rest point to the highest or lowest point in the wave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range of the colours in the rainbow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point in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light strikes an object and bounces off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Chapter 4 </dc:title>
  <dcterms:created xsi:type="dcterms:W3CDTF">2021-10-11T16:12:47Z</dcterms:created>
  <dcterms:modified xsi:type="dcterms:W3CDTF">2021-10-11T16:12:47Z</dcterms:modified>
</cp:coreProperties>
</file>