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~ Chapter 4: 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new plant is made from the combining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process results in oxygen and sugar being made by a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taproot and fibrous are the main types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contains food for a seed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top, protective layer on a leaf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chemical that help plants to grow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growing downward due to gravity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grainy yellow powder transferred in pollination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ways that plants change their direction of growth in response to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growing toward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male part of a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growing around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long term storage of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plants with both male and female parts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female part of a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tubes that move materials from the roots to the leaves of a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tubes that move sugar from the leaves to the rest of the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reproduces asexually, with only one 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outside covering of a seed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new plant life in a seed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~ Chapter 4: Plants</dc:title>
  <dcterms:created xsi:type="dcterms:W3CDTF">2021-10-11T16:12:36Z</dcterms:created>
  <dcterms:modified xsi:type="dcterms:W3CDTF">2021-10-11T16:12:36Z</dcterms:modified>
</cp:coreProperties>
</file>