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Chapters 4-5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wave compared to other waves has the longest wavelength, lowest energy and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of the models that is used to describe how light moves.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term is used to describe the bending or changing direction of a wave as it passes from one material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term is used to describe a light wave that strikes an object and bounces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term is used for a wave that travels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wave is used to locate a object and reveal its location through shorter wavelength microwaves.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Compared to light this wave has a longer wavelength  and lower energy and frequency.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term used for measuring the crest to crest or trough to trough in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wave has the shortest wavelength and the highest frequency of all radio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wave can be used to describe how light moves through space.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term used to describe the part of the wave that is calm and transfers no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term is used to describe repetitive motions in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term is used to describe matter that moves up and down in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term is used to describe the top of the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term used for the height from the resting positon to the trough or crest.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term is used to describe the lowest part of the wave below the resting position.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Chapters 4-5</dc:title>
  <dcterms:created xsi:type="dcterms:W3CDTF">2021-10-11T16:12:29Z</dcterms:created>
  <dcterms:modified xsi:type="dcterms:W3CDTF">2021-10-11T16:12:29Z</dcterms:modified>
</cp:coreProperties>
</file>