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Science: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change between states of matter. Eg solid to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mix particles of a substance homogenously with a liquid to form a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state from gas to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where substances (chemicals) react to form new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state from liquid to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Readily burns.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a material or structure that returns to its original size and shape after mass is applied.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changing state from liquid to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or synthetic thread formed from living tissue or mineral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state in which matter takes the shape and occupies the volume of its container.</w:t>
            </w:r>
          </w:p>
        </w:tc>
      </w:tr>
    </w:tbl>
    <w:p>
      <w:pPr>
        <w:pStyle w:val="WordBankSmall"/>
      </w:pPr>
      <w:r>
        <w:t xml:space="preserve">   Change of state    </w:t>
      </w:r>
      <w:r>
        <w:t xml:space="preserve">   Chemical change    </w:t>
      </w:r>
      <w:r>
        <w:t xml:space="preserve">   condensation    </w:t>
      </w:r>
      <w:r>
        <w:t xml:space="preserve">   Dissolving    </w:t>
      </w:r>
      <w:r>
        <w:t xml:space="preserve">   elastic    </w:t>
      </w:r>
      <w:r>
        <w:t xml:space="preserve">   evaporation    </w:t>
      </w:r>
      <w:r>
        <w:t xml:space="preserve">   Fibre    </w:t>
      </w:r>
      <w:r>
        <w:t xml:space="preserve">   Flammable    </w:t>
      </w:r>
      <w:r>
        <w:t xml:space="preserve">   Freezing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Chemistry</dc:title>
  <dcterms:created xsi:type="dcterms:W3CDTF">2021-10-11T16:19:07Z</dcterms:created>
  <dcterms:modified xsi:type="dcterms:W3CDTF">2021-10-11T16:19:07Z</dcterms:modified>
</cp:coreProperties>
</file>