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Choice Board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chart that organizes the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Total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Poor conductors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periods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Elements that are good Conducters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Particle with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Horizontal rows on the periodic table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Particles that have no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basic particle from which all elements are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of protons in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abbreviation of an elements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Particles with negative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sum of the number of protons and neutrons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Group 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Between metals and nonmetals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Choice Board 1</dc:title>
  <dcterms:created xsi:type="dcterms:W3CDTF">2021-10-11T16:12:54Z</dcterms:created>
  <dcterms:modified xsi:type="dcterms:W3CDTF">2021-10-11T16:12:54Z</dcterms:modified>
</cp:coreProperties>
</file>