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Science Choice Board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emission of light from living organisms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water that falls to the ground as rain, snow, etc.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condition of having positive and negative charges and especially magnetic or electrical poles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act or state of sticking together tightly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device used for finding things that are underwater by using sound waves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layer of rock or sand that can absorb and hold water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water that is underground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measurement that indicates how hot or cold something 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line of hills or mountains from which rivers drain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act of sticking or attaching to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to change from a liquid into a gas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ability of an object to float in water or air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quality or state of being dense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area where a river flows into the sea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water from rain or snow that flows over the surface of the ground into streams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Choice Board Puzzle</dc:title>
  <dcterms:created xsi:type="dcterms:W3CDTF">2021-10-11T16:11:52Z</dcterms:created>
  <dcterms:modified xsi:type="dcterms:W3CDTF">2021-10-11T16:11:52Z</dcterms:modified>
</cp:coreProperties>
</file>