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lights made from stuff carried by the solar winds and hit the magnetosphere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Magnetic field kind of ends; this layer also protects the earth from stuff carried by solar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in the Stratosphere and protects the earth from harmful UV light ; is being destroyed by cfcs and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Conducts energy and bounces back radio waves is in mesosphere a thermospere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most found gas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where of which the air starts to thin out to go out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hottest layer of the atmosphere also has the ozone sphere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where heat is kept in the troposphere because of ozone that keeps it from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letting go off trash and harmful gases like carbon dioxide into the air; this is also destroying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runs along the top of the troposphere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hottest and highest main layer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clouds made of ice and dust that are found in the mesosphere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poisonous gas that humans breathe out and this can come from car exhaust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only found in the troposphere, and is Rain,Snow,Sleet,Hail,Tornados,etc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coldest layer of the atmosphere  and stops most metors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the atmosphere of which all weather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rocks that come from space but the mesosphere burns these up before they hit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at the top of the troposphere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atoms of Carbon,Chlorine,and fluorine. Is used to make packing agents like foam; this has put a hole in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second most found gas in the atmosphere; humans breathe it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Choice board</dc:title>
  <dcterms:created xsi:type="dcterms:W3CDTF">2021-10-11T16:11:57Z</dcterms:created>
  <dcterms:modified xsi:type="dcterms:W3CDTF">2021-10-11T16:11:57Z</dcterms:modified>
</cp:coreProperties>
</file>