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Class Word Searc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observation    </w:t>
      </w:r>
      <w:r>
        <w:t xml:space="preserve">   savanna    </w:t>
      </w:r>
      <w:r>
        <w:t xml:space="preserve">   climate    </w:t>
      </w:r>
      <w:r>
        <w:t xml:space="preserve">   tundra    </w:t>
      </w:r>
      <w:r>
        <w:t xml:space="preserve">   taiga    </w:t>
      </w:r>
      <w:r>
        <w:t xml:space="preserve">   deciduous forest    </w:t>
      </w:r>
      <w:r>
        <w:t xml:space="preserve">   rainforest    </w:t>
      </w:r>
      <w:r>
        <w:t xml:space="preserve">   grassland    </w:t>
      </w:r>
      <w:r>
        <w:t xml:space="preserve">   desert    </w:t>
      </w:r>
      <w:r>
        <w:t xml:space="preserve">   transpiration    </w:t>
      </w:r>
      <w:r>
        <w:t xml:space="preserve">   precipitate    </w:t>
      </w:r>
      <w:r>
        <w:t xml:space="preserve">   condensation    </w:t>
      </w:r>
      <w:r>
        <w:t xml:space="preserve">   evaporation    </w:t>
      </w:r>
      <w:r>
        <w:t xml:space="preserve">   producer    </w:t>
      </w:r>
      <w:r>
        <w:t xml:space="preserve">   consumer    </w:t>
      </w:r>
      <w:r>
        <w:t xml:space="preserve">   carbohydrates    </w:t>
      </w:r>
      <w:r>
        <w:t xml:space="preserve">   oxygen    </w:t>
      </w:r>
      <w:r>
        <w:t xml:space="preserve">   glucose    </w:t>
      </w:r>
      <w:r>
        <w:t xml:space="preserve">   decomposer    </w:t>
      </w:r>
      <w:r>
        <w:t xml:space="preserve">   omnivore    </w:t>
      </w:r>
      <w:r>
        <w:t xml:space="preserve">   scavenger    </w:t>
      </w:r>
      <w:r>
        <w:t xml:space="preserve">   herbivore    </w:t>
      </w:r>
      <w:r>
        <w:t xml:space="preserve">   carnivore    </w:t>
      </w:r>
      <w:r>
        <w:t xml:space="preserve">   biotic factor    </w:t>
      </w:r>
      <w:r>
        <w:t xml:space="preserve">   community    </w:t>
      </w:r>
      <w:r>
        <w:t xml:space="preserve">   population    </w:t>
      </w:r>
      <w:r>
        <w:t xml:space="preserve">   species    </w:t>
      </w:r>
      <w:r>
        <w:t xml:space="preserve">   habitat    </w:t>
      </w:r>
      <w:r>
        <w:t xml:space="preserve">   organisms    </w:t>
      </w:r>
      <w:r>
        <w:t xml:space="preserve">   chlorophyll    </w:t>
      </w:r>
      <w:r>
        <w:t xml:space="preserve">   heterotrophs    </w:t>
      </w:r>
      <w:r>
        <w:t xml:space="preserve">   autotrophs    </w:t>
      </w:r>
      <w:r>
        <w:t xml:space="preserve">   photosynthesis    </w:t>
      </w:r>
      <w:r>
        <w:t xml:space="preserve">   science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Class Word Searc h</dc:title>
  <dcterms:created xsi:type="dcterms:W3CDTF">2021-10-11T16:12:45Z</dcterms:created>
  <dcterms:modified xsi:type="dcterms:W3CDTF">2021-10-11T16:12:45Z</dcterms:modified>
</cp:coreProperties>
</file>