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bends in rock that forms when compression shortens and thickens part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the surface by building up mountains and landmass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bounces sound waves off under-water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trace of an ancient organism that has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of flat land elevated high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when an earthquake that that occurs after a large earthquake 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earthquakes happens, it produces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a molten mixture of rock-forming substances create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lithosphere is broken in separate sections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 the earthquakes waves that compress and expand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forms along the divergent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area where magna from deep within the mantle melts through the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Scientists who study the forces that make and shape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when the water is displaced by the quake that forms large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of hot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the magna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weak spot in the crust where molten material. or magna, comes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the ocean floor sinks beneath a deep-ocean trench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Stress Force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bowl-shaped area that may form at the top of a volcano around the volcano's central 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Class</dc:title>
  <dcterms:created xsi:type="dcterms:W3CDTF">2021-10-11T16:11:26Z</dcterms:created>
  <dcterms:modified xsi:type="dcterms:W3CDTF">2021-10-11T16:11:26Z</dcterms:modified>
</cp:coreProperties>
</file>