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Contract #6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distance an object travels per unit of time (rate of change in position)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Rate of change of velocity; occurs when an object changes speed, direction, or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two ore more forces act on an object at the same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Distance and direction of an objects change in position from the starting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Friction-like force that opposes motion of objects that move through air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force that opposes the sliding motion of two touching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Includes speed of an object and the direction of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Occurs when an object changes position relative to a reference point	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Push or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two masses that exert an attractive force on each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Contract #6</dc:title>
  <dcterms:created xsi:type="dcterms:W3CDTF">2021-10-11T16:11:40Z</dcterms:created>
  <dcterms:modified xsi:type="dcterms:W3CDTF">2021-10-11T16:11:40Z</dcterms:modified>
</cp:coreProperties>
</file>