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process accompanied by or  requiring the absorption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decomposition  produced by passing an electric current through a liquid or solution containing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increases the rate of a chemical reaction without itself undergoing any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_____Is achieved when the rate of forward reaction is same as the reverse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produced  by a living organism that acts as a catalyst to bring about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or layer that  underlies something, or on which some process occurs,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process accompanied by the 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takes  part in and undergoes change during a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atoms behaving as a unit in  a number of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that   releases energy through light or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symbolic  representation of a chemical reaction in the form of symbols and formulae.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chemical reaction  that absorbs heat from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type of chemical  reaction where a compound and an oxidant is reacted to produce heat and a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the balanced  equation we can get the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2021-10-11T16:14:00Z</dcterms:created>
  <dcterms:modified xsi:type="dcterms:W3CDTF">2021-10-11T16:14:00Z</dcterms:modified>
</cp:coreProperties>
</file>