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symbolic relationship in which one organism benefits and the other stays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living feature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close relationship between two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nonliving feature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organisms role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area's average weather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population of all species living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symbolic relationship in which one organism benefits and one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symbolic relationship in which both species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organisms living in an area and the nonliving parts of the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uses outside energy like the sun to make energy-rich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organisms of the same species that live in an area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earth that supports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interactions between the organisms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gets energy by eating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in which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air surrounding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mixture of rock and mineral particles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2021-10-11T16:12:17Z</dcterms:created>
  <dcterms:modified xsi:type="dcterms:W3CDTF">2021-10-11T16:12:17Z</dcterms:modified>
</cp:coreProperties>
</file>