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Substances that undergo chemical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solid that forms from liquids during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AB=A+B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Amount of substance in a given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Help reaction rate go faster in humans.(Catalysts in humans)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AB+CD=AC+CB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C+D=CD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Increases the reaction rate by lowering the amount of activation energy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AB+C=AC+B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New substances formed by chemical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Material used to decrease the rate of a chemical reaction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</dc:title>
  <dcterms:created xsi:type="dcterms:W3CDTF">2021-10-11T16:13:39Z</dcterms:created>
  <dcterms:modified xsi:type="dcterms:W3CDTF">2021-10-11T16:13:39Z</dcterms:modified>
</cp:coreProperties>
</file>