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 Puzzle (8.5B)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particles that make up protons and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electrons in energy level that is farthest from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atoms that have the same number of protons but different number of neutrons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particles that make up protons and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charge of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total number of protons and neutrons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chart that organizes the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atoms of an element have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atoms with an electrical charge due to giving up or taking more electrons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total number of protons and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atom with more protons than electrons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material formed by joining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protons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atoms share electrons it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atom with more electrons than protons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cannot be broken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used to describe where electrons are when they go around the nucleus of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the atom that has a positive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 unit used for the mass of a subatomic particle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negatively charged particles that moves around the atoms nucleus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smallest particle of an element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 (8.5B)</dc:title>
  <dcterms:created xsi:type="dcterms:W3CDTF">2021-10-11T16:13:55Z</dcterms:created>
  <dcterms:modified xsi:type="dcterms:W3CDTF">2021-10-11T16:13:55Z</dcterms:modified>
</cp:coreProperties>
</file>