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Atomic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Neutron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Valence Electron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Electron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Atomic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Inert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Cross Word</dc:title>
  <dcterms:created xsi:type="dcterms:W3CDTF">2021-10-11T16:11:54Z</dcterms:created>
  <dcterms:modified xsi:type="dcterms:W3CDTF">2021-10-11T16:11:54Z</dcterms:modified>
</cp:coreProperties>
</file>