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variable whose variation does not depend on that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regions of the surface and atmosphere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living as a parasite on or with another animal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doctrine that mutual dependence is necessary to social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consistent or having a fixed pattern liable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coming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inhabitants of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difference between a measurement and the true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is not native to the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teraction between two different organisms living in close physical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living in the same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plants and some other organisms use sunlight to synthesize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most living things undergo to use food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(often denoted by y ) whose value depends on that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association between two organisms in which one benefits and the other derives neither benefit nor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leaving one's own country to settle permanently in another; moving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thing situated away or detached from the main body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biological community of interacting organisms and their physical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 </dc:title>
  <dcterms:created xsi:type="dcterms:W3CDTF">2021-10-11T16:12:10Z</dcterms:created>
  <dcterms:modified xsi:type="dcterms:W3CDTF">2021-10-11T16:12:10Z</dcterms:modified>
</cp:coreProperties>
</file>