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meteoroid that strikes a planet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it takes an object to complete one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Small, rocky objects that orbit the Sun in the asteroid belt between Mars and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Gas, dust, and ice and moves around the Sun in an oval shaped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 depression formed on the surface of a planet, moon, or other space object by the impact of a meteorite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4 largest moons of Jupiter Io, Europa, Ganymede, and Callisto.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and the other Inner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planets atmosphere traps solar energy and causes the surface temperature to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it takes an object to travel once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distance from Earth to the Sun about 150 million 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streak of light in Earth's atmosphere made by a glowing meteoroid.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rocky particle that moves through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 Puzzle</dc:title>
  <dcterms:created xsi:type="dcterms:W3CDTF">2021-10-11T16:12:23Z</dcterms:created>
  <dcterms:modified xsi:type="dcterms:W3CDTF">2021-10-11T16:12:23Z</dcterms:modified>
</cp:coreProperties>
</file>