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air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thunderstorms, heavy rain, and drops the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us from harmful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as a big blue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when a warm air mass is caught between two cold air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ISS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belts of wind that move in particular directions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body of air which can be determined by temperature and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Coldest layer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Shows direction of the wind.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a warm air mass slides over a more dense cold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narrow, strong westerly air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measures liquid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Represented as a big red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device measures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find the Ozone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rain, freezing rain, snow,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Brings gentle rain for several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tiny water droplets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Puzzle</dc:title>
  <dcterms:created xsi:type="dcterms:W3CDTF">2021-10-11T16:13:16Z</dcterms:created>
  <dcterms:modified xsi:type="dcterms:W3CDTF">2021-10-11T16:13:16Z</dcterms:modified>
</cp:coreProperties>
</file>