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table full of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column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element do we breathe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say this is in a pencil when really graphite is in a pencil.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is four letters and the element is worth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opposite of metals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element that starts off with another word for ocean and ends with borgium?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are coins that are not bronze or gold and is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elements are in the Periodic Table?(Hint 100 +18)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science element rhymes with pickel?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first element below Hydrogen on the Peridoic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one word definition of elements that are the opposite of nonmetals?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element that you put in balloons and is the second element on the periodic table?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element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element has the same abbreviation as Maryland?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element is a chemical that you put in pools to keep it 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first column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element in a thermometer?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element has the same abbreviation as our state 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word for salt that is on the periodic table?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 Word Puzzle</dc:title>
  <dcterms:created xsi:type="dcterms:W3CDTF">2021-10-11T16:12:40Z</dcterms:created>
  <dcterms:modified xsi:type="dcterms:W3CDTF">2021-10-11T16:12:40Z</dcterms:modified>
</cp:coreProperties>
</file>