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wave in which the wave's medium is compressed  in the same direction as the movement of the wave; also called a longitudinal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 factor that can be changed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wave in which the movement of the wave's medium is perpendicular to the movement of the wave traveling through the medium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study of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high-energy ocean wave created from the movement of earth's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looking for work that may already have been done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point where a wave crosses its resting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unit used to measure the amplitude of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low point of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short burst that travels as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wave that can only travel through a medium(solid, liquid, or gas)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person who creates designs to enhance the quality of sound within a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bouncing back of waves off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collection of closely spaced sound reflections off many surfaces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something you can observe about an object, material, or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 repeating and recognizable feature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 substance or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 back and forth pattern of motion that transfers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a requirement that must be met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the length of one wave; can be measured as the distance from the center of one peak to the center of the next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disturbance that reduces the quality of a signal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usable power that can be transferred or converted to different forms but cannot be created or destroyed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high point in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reflection of a sound off a distant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wave in which the wave's medium moves in the same direction as the movement of the wave;also called a compression wave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mathematical relationship where if one variable increases, the other one decreases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regular pattern of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energy of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highness of lowness of sound, which depends on the frequency of its sound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take in or soak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rate of something that repeats over and over.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factor that limits what can be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process in which people freely make up creative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physical or digital model of a new design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how loud a sound is, which depends on the amplitude of its sound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to bounce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the height of the peaks above the resting line in a wave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Crossword</dc:title>
  <dcterms:created xsi:type="dcterms:W3CDTF">2021-10-11T16:13:32Z</dcterms:created>
  <dcterms:modified xsi:type="dcterms:W3CDTF">2021-10-11T16:13:32Z</dcterms:modified>
</cp:coreProperties>
</file>