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vibrations of a sound in each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high or low a sound is; determined by the frequency of the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sound energy reaches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reflection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 of a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fast sound moves through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shock wave that consists of compressed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a wave bounces off a boundary, changing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between the compressions in a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used to measure the frequency of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moving pattern of high and low pressure or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how strong a sound seems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vibrations that travel through the air or another medium that can be heard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Crossword</dc:title>
  <dcterms:created xsi:type="dcterms:W3CDTF">2021-10-11T16:12:04Z</dcterms:created>
  <dcterms:modified xsi:type="dcterms:W3CDTF">2021-10-11T16:12:04Z</dcterms:modified>
</cp:coreProperties>
</file>