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cannot be broken down into a simpler substance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substance that has no fixed shape and fits into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homogeneous 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put in place to keep workers safe from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that is not uniform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up everything in our world Mixture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of a substance that is observed during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matter that can be observed and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formed when two or more chemical elements are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uniform in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 heterogeneous, a substance made up of diverse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particles in these are larger and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constant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homogeneous, a substance composed of the same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liquid, solid or gas that dissolves into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homogeneous mixture made up of large particles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2021-10-11T16:14:15Z</dcterms:created>
  <dcterms:modified xsi:type="dcterms:W3CDTF">2021-10-11T16:14:15Z</dcterms:modified>
</cp:coreProperties>
</file>