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of both metals and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center of the atom (made up of protons and neutrons)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mass measurement of protons neutrons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characteristics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reactive with groups one and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atom that gained or lost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probable location of electrons circling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(inert) very stable, colorless and odorless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reactive with group 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negatively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atom with +1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in which atoms produce energy, particles, and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 with -1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unstable atoms becoming more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groups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reactive with group 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conductive, easily heated, shiny, form-able, solid at room temperature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rare earth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radioactive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 of an element with a different number of neutrons as compared to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horizontal groups on the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2021-10-11T16:14:17Z</dcterms:created>
  <dcterms:modified xsi:type="dcterms:W3CDTF">2021-10-11T16:14:17Z</dcterms:modified>
</cp:coreProperties>
</file>