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Tradescantia is a genus of 75 species of herbaceous perennial wildflowers in the family Commelinaceae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largest of the procyonid family, having a body length of 40 to 70 cm and a body weight of 5 to 26 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Coccoloba uvifera is a species of flowering plant in the buckwheat family, Polygonaceae, that is native to coastal beaches throughout tropical America and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continent's smallest and most widely distributed bear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Arecaceae are a botanical family of perennial plants. Their growth form can be climbers, shrubs, trees and stemless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semiaquatic mammal endemic to the North American continent found in and along its waterways and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ubspecies of turtle belonging to the family Emydidae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North American cat that appeared during the Irvingtonian stage of around 1.8 million years ago, it ranges from southern Canada to central Mexico, including most of the contiguous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medium-sized mammal found in North, Central, and South America, making it the most widespread of the armadillos.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wild turkey is an upland ground bird native to North America and is the heaviest member of the diverse Galliformes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medium-sized deer native to the United States, Canada, Mexico, Central America, and South America as far south as Peru and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seen as a keystone species because it digs burrows that provide shelter for at least 360 other animal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more common subspecies of the non-venomous Coluber constrictor snake species of the Southeastern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Hamelia patens is a large perennial shrub or small tree in the coffee family, Rubiaceae, that is native to the American subtropics and tropics.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fully aquatic, mostly herbivorous marine mammals sometimes known as sea cows.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2021-10-11T16:13:15Z</dcterms:created>
  <dcterms:modified xsi:type="dcterms:W3CDTF">2021-10-11T16:13:15Z</dcterms:modified>
</cp:coreProperties>
</file>