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erosion moves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wind removes surface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geologists use for this underground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flat wide area of land along a river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slows down and deposits sediments in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several processes that move sediment downhill.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water moves over land , it picks up and carries sediment.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where the agents of erosion deposit or lay down sediment.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stream or river that flows into a smaller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wind meets an obstacles such as a clump of grass , this result is usually a deposit of wind blown sand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channel along with water is continually flowing down a slope.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 deposited where a river flows into an ocean or lake builds up a landform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deposited sediment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2021-10-11T16:13:22Z</dcterms:created>
  <dcterms:modified xsi:type="dcterms:W3CDTF">2021-10-11T16:13:22Z</dcterms:modified>
</cp:coreProperties>
</file>