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complete electrical connection around which current flows or circulates.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stable subatomic particle with a charge of negative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strength or energy as an attribute of physical action or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powerful magnet that uses an electric current passed in a wire around it to produce its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circuit in which resistors are arranged in a chain, so the current has only one path to take.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electrical circuit that is not complete.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substance which does not readily allow the passage of heat or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production of electrical or magnetic forces in an object by other electrical or magnetic forces near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form of power such as electricity, heat, or light that is used for making things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stationary electric charge, typically produced by friction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material through which electric current can easily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of something to stop the flow of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closed circuit in which the current divides into two or more paths before recombining to complete the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or type of electrical force that something has. The protons in an atom have a positive charge, and the electrons have a negative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container consisting of one or more cells, in which chemical energy is converted into electricity and used as a source of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 unit of work 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energy created by the movement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stable subatomic particle occurring in all atomic nuclei, with a positive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resistance that one surface or object encounters when moving over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flow of electricity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2021-10-11T16:13:29Z</dcterms:created>
  <dcterms:modified xsi:type="dcterms:W3CDTF">2021-10-11T16:13:29Z</dcterms:modified>
</cp:coreProperties>
</file>