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tube through which urine flows from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Microscopic blood vessels that exchange nutrients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the two upper chambers of the heart that receives blood that come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proteins that help break down large molecules into smaller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thin, watery liquid made of broken down food molecules and gastric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of the two lower chambers of the heart that pumps blood out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disease in which joints become irritated or inflamed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outer membrane that surrounds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gap between two neurons 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blood vessel that 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muscular tube that connects the mouth to the stomach.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Elastic, hollow, muscular organ that provides temporary storage for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yellowish, liquid part of blood that transports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causing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resistance to specific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automatic movement in response to a stimulus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bean-shaped organ that filters wastes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overly sensitive immune response to common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two or more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main organ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of air into and out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strong, flexible tissue that covers the ends of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tube that carries urine from kidney to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blood vessel that carries blood back to the heart.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2021-10-11T16:12:09Z</dcterms:created>
  <dcterms:modified xsi:type="dcterms:W3CDTF">2021-10-11T16:12:09Z</dcterms:modified>
</cp:coreProperties>
</file>