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Gene    </w:t>
      </w:r>
      <w:r>
        <w:t xml:space="preserve">   Pangaea    </w:t>
      </w:r>
      <w:r>
        <w:t xml:space="preserve">   Earthquake    </w:t>
      </w:r>
      <w:r>
        <w:t xml:space="preserve">   Constant    </w:t>
      </w:r>
      <w:r>
        <w:t xml:space="preserve">   Deposition    </w:t>
      </w:r>
      <w:r>
        <w:t xml:space="preserve">   Volcano    </w:t>
      </w:r>
      <w:r>
        <w:t xml:space="preserve">   Purebred    </w:t>
      </w:r>
      <w:r>
        <w:t xml:space="preserve">   Pedigree    </w:t>
      </w:r>
      <w:r>
        <w:t xml:space="preserve">   Subduction    </w:t>
      </w:r>
      <w:r>
        <w:t xml:space="preserve">   Motion    </w:t>
      </w:r>
      <w:r>
        <w:t xml:space="preserve">   Rift Valley    </w:t>
      </w:r>
      <w:r>
        <w:t xml:space="preserve">   Distance    </w:t>
      </w:r>
      <w:r>
        <w:t xml:space="preserve">   Crust    </w:t>
      </w:r>
      <w:r>
        <w:t xml:space="preserve">   Allele    </w:t>
      </w:r>
      <w:r>
        <w:t xml:space="preserve">   control    </w:t>
      </w:r>
      <w:r>
        <w:t xml:space="preserve">   Erosion    </w:t>
      </w:r>
      <w:r>
        <w:t xml:space="preserve">   Phenotype    </w:t>
      </w:r>
      <w:r>
        <w:t xml:space="preserve">   Speed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2021-10-11T16:14:10Z</dcterms:created>
  <dcterms:modified xsi:type="dcterms:W3CDTF">2021-10-11T16:14:10Z</dcterms:modified>
</cp:coreProperties>
</file>