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Sounds with frequencies below the human hearing range are called 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slower body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unit to measure the loudness of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packet of light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Stands for radio detection and ranging.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instrument used to view different colors of the light that a light bulb produces.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an object or wave hits an object it can't go through, it bounces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fluid filled cavity shaped like a snail shell.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seismic wave which is a combination of a longitudinal wave and a transverse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interaction of a wave and a barrier is called 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reflected sound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Your voice 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interaction between waves that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low part of a transverse wave.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disturbance that transfers energy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 part of a transverse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echoes of a sound are heard after the sound source stops producing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Waves caused by earthquakes.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of a material to bounce back after being disturbed.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picture that doctors use to diagnose and cure many medical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longitudinal body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from the rest position to a crest or trough in a wave is called 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object is ___________ if you see it using reflected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Frequency is measured in units called ________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2021-10-11T16:13:42Z</dcterms:created>
  <dcterms:modified xsi:type="dcterms:W3CDTF">2021-10-11T16:13:42Z</dcterms:modified>
</cp:coreProperties>
</file>