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Where a river flows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placed between two different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rules explaining how things should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land drained by a river and it's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Variety of organisms living in an ocean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depression of the Earth's surface where an ocean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of the acidity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dissolves or can dissolve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compound that contains oxygen and nitrogen and that is used in fertilizer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water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deep hole made in the Earth to collect water, oil,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that exists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Movement of water between ocean, atmosphere,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compound that contains phosphorus and is used in fertilizer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naturally formed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Pollution coming from one specific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collecting on the ground or in a body of water, not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in a simple physical solution, has not reacted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too small to see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upward movement of water masses that bring nutrients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Careful and responsible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body of water used for storage and regulation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or relating to a chemical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Furnishing nourishment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2021-10-11T16:12:16Z</dcterms:created>
  <dcterms:modified xsi:type="dcterms:W3CDTF">2021-10-11T16:12:16Z</dcterms:modified>
</cp:coreProperties>
</file>