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skeletal remains of microscopic aquatic organisms (diatoms)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water in a material dries up or goes into the air or the change of state from liquid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standard for evaluating or testing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people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natural form of a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or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tool used to separate small particles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restriction or limitation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change of state from gas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temperature at which liquid turns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scientist who designs and builds systems that result in new products or solve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examine carefully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solution of substances dissolved out of organic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a substance becoming incorporated uniformly into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ratio of solute to solvent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change of state from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solution containing little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 of state from liquid to solid as a result of cooling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everyone agrees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solution containing a lot of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object that sticks to or attracts iron or steel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2021-10-11T16:14:06Z</dcterms:created>
  <dcterms:modified xsi:type="dcterms:W3CDTF">2021-10-11T16:14:06Z</dcterms:modified>
</cp:coreProperties>
</file>