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unit of astronomical distance equivalent to the distance that light travels in one year"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position changes the way you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forming a new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of matter (Bill Nye's theme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body's relative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bright masses of energy and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intrinsic brightness of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twinkle,twinkle,little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consisting of two stars orbiting around their common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explosion that takes place when a star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that sucks in anything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interstellar cloud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measure of the number of atoms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us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2021-10-11T16:12:21Z</dcterms:created>
  <dcterms:modified xsi:type="dcterms:W3CDTF">2021-10-11T16:12:21Z</dcterms:modified>
</cp:coreProperties>
</file>