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particle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matter and its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particle found outside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mass of one atom of an element ;determined by the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Lunar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in which two or more elements are chemically joined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particle of a substance that still has the properties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protons in the nucleus of one atom of an element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 two letter code that represents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shorthand way to represent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are the building blocks of all matter and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holds two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Sub-Atomic particle with a neutral charge that is located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an element that retains the properties of that element</w:t>
            </w:r>
          </w:p>
        </w:tc>
      </w:tr>
    </w:tbl>
    <w:p>
      <w:pPr>
        <w:pStyle w:val="WordBankMedium"/>
      </w:pPr>
      <w:r>
        <w:t xml:space="preserve">   Molecule    </w:t>
      </w:r>
      <w:r>
        <w:t xml:space="preserve">   Matter    </w:t>
      </w:r>
      <w:r>
        <w:t xml:space="preserve">   Chemical Bond    </w:t>
      </w:r>
      <w:r>
        <w:t xml:space="preserve">   Electron    </w:t>
      </w:r>
      <w:r>
        <w:t xml:space="preserve">   Atom    </w:t>
      </w:r>
      <w:r>
        <w:t xml:space="preserve">   Proton    </w:t>
      </w:r>
      <w:r>
        <w:t xml:space="preserve">   Chemical Symbol    </w:t>
      </w:r>
      <w:r>
        <w:t xml:space="preserve">   Atomic Number    </w:t>
      </w:r>
      <w:r>
        <w:t xml:space="preserve">   Atomic mass    </w:t>
      </w:r>
      <w:r>
        <w:t xml:space="preserve">   Elements    </w:t>
      </w:r>
      <w:r>
        <w:t xml:space="preserve">   Compound    </w:t>
      </w:r>
      <w:r>
        <w:t xml:space="preserve">   Chemical Formula    </w:t>
      </w:r>
      <w:r>
        <w:t xml:space="preserve">   Neutron    </w:t>
      </w:r>
      <w:r>
        <w:t xml:space="preserve">   Chemistry    </w:t>
      </w:r>
      <w:r>
        <w:t xml:space="preserve">   Full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2021-10-11T16:14:23Z</dcterms:created>
  <dcterms:modified xsi:type="dcterms:W3CDTF">2021-10-11T16:14:23Z</dcterms:modified>
</cp:coreProperties>
</file>