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elements that are not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Reflects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element with the symbol F and atomic 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prat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separate out mixtures of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Strong, shiny, maluable, good heat conductor. Bonds with other things metalically.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0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1,2,3,4,5.....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tabular display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Atomic number, mass number and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subatomic particle whose electric charge is negative one elementary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elements chemically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in the periodic table consisting of five chemically related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 of the same element with different numbers sor neutrons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2021-10-11T16:14:38Z</dcterms:created>
  <dcterms:modified xsi:type="dcterms:W3CDTF">2021-10-11T16:14:38Z</dcterms:modified>
</cp:coreProperties>
</file>