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mass of ice that formed on land and moved slowly across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current that flows parallel to the shore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removal of weathered material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rapid downhill movement of soil, loose rocks, and boulders.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deposit of sediment that forms where a stream enters a large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laying down or settlement of eroded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crumbly, windblown pile of sand and silt.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broad, C-shaped curve in a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pile of windblown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of various sizes of sediment deposited by a glacier.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2021-10-11T16:14:40Z</dcterms:created>
  <dcterms:modified xsi:type="dcterms:W3CDTF">2021-10-11T16:14:40Z</dcterms:modified>
</cp:coreProperties>
</file>