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table that lists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with a different number of neutrons than the normal elelment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a Proton but with no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of a single atom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known one is listed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notation of one or two letters representing a chemical elelment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the chemical symbol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we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elements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arranging elements by their mass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aren't metal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Newlands was an English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located next to the Noble Gasses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to a Proton but with a negative electrical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2021-10-11T16:13:03Z</dcterms:created>
  <dcterms:modified xsi:type="dcterms:W3CDTF">2021-10-11T16:13:03Z</dcterms:modified>
</cp:coreProperties>
</file>