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 of dissolved substances into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highly-porous membrane that separates the nucleus from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semipermeable membrane between the cell contents and either the cell wall or the cell's surrounding.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structure on the outside of certain cells, usually plant and bacteria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organelles in which nutrients are converted 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lipid in which one of the fatty acid molecules has been replaced by a molecule that contains a phosphate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breakdown of absorbed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Non-membrane-bounded organelles responsible for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removal of nonsoluble waste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organelle composed of an extensive network of folded membranes that preforms several tasks within a cell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 that has no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removal of soluble waste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jellylike fluid inside the cell in which the organelles are suspended.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vacuole that rests at the center of most plant cells and is filled with a solution that contains a high concentration of solutes.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organelles where proteins and lipids are stored and then modified to suit the needs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necessary to get a chemical reaction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in which the concentration of solutes is essentially equal to that of the cell which resides in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molecules through the plasma membrane aided by a process that requires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Vacuoles that contain the waste products of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in animal cells responsible for hydrolysis reactions that break down proteins, polysaccharides, disaccharides, and some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release of biosynthesized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molecules through the plasma membrane according to the dictates of osmosis or diffusion.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Fine, threadlike proteins found in the cell's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Clusters of DNA, RNA, and proteins in the nucleus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 that is dotted with ribosomes.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2016</dc:title>
  <dcterms:created xsi:type="dcterms:W3CDTF">2021-10-11T16:13:00Z</dcterms:created>
  <dcterms:modified xsi:type="dcterms:W3CDTF">2021-10-11T16:13:00Z</dcterms:modified>
</cp:coreProperties>
</file>