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that affects the value of 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unit that define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matter 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mass in given volume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 that can be tested by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whose value is the result you are 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Laboratory scale with three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the average kinetic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steps, under controlled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collected information, the results of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2021-10-11T16:12:52Z</dcterms:created>
  <dcterms:modified xsi:type="dcterms:W3CDTF">2021-10-11T16:12:52Z</dcterms:modified>
</cp:coreProperties>
</file>