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adjustable piece of equipment used to heat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name for table salt (6,8)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outside of a cell (4,4)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magnifying very small objects (10)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thought to be guilty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contain a cell wall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solution that fills the inside of a cell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 circle inside a cell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code used to write data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carries the information about how a living thing will look and function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2021-10-11T16:13:34Z</dcterms:created>
  <dcterms:modified xsi:type="dcterms:W3CDTF">2021-10-11T16:13:34Z</dcterms:modified>
</cp:coreProperties>
</file>