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bowl-shaped cavity in the ground or on the surface of a planet 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biggest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planets are orbiting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attracts a body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eight large heavy bodies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body of matter from outer space that enters the earth's atmosphere, like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planet has one and it shows up in the sky at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curved path of a celestial object or spacecraft around a star,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circumstellar disc in the Solar System located a ring roughly between the planets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planet of low hydrogen and helium like Jupiter, Saturn, Uranus, or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planet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the planets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luminous point in the night sky that is a large, body like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the characteristics of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2021-10-11T16:13:00Z</dcterms:created>
  <dcterms:modified xsi:type="dcterms:W3CDTF">2021-10-11T16:13:00Z</dcterms:modified>
</cp:coreProperties>
</file>