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variable that does depend on another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waves do not need a medium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“valuable” and can be mined and sold for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fast an object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light wavelengths stretch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variable that does not depend on another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 up of energy that causes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scientific prediction before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space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comes from the decomposition of organisms over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made up of different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chemical compound that occurs naturally and is pure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2021-10-11T16:13:46Z</dcterms:created>
  <dcterms:modified xsi:type="dcterms:W3CDTF">2021-10-11T16:13:46Z</dcterms:modified>
</cp:coreProperties>
</file>