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Science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role of organism in its ecosystem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non-living component in a ecosystem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Animals that eats plants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When organisms colonize land and live there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organism that breaks down a dead animal corpse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living creature (a plant  animal or fungi) that shapes an ecosystem or other organisms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method used by scientists to determine the population of a species by observing a few organisms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 An interaction where organisms compete for resources land or a mate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method by scientists where they mark animals and go back to recapture to see how many are still alive.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system of food chains that intertwine with each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Variety of animals plants or fungi that you can find in a certain ecosystem or even a biome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A number of how many organisms in the same species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first species to colonize a territory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process where Nitrogen gets converted to ammonia or other nitrogen compounds.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species that is highly needed for an ecosystem to thrive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chart created to show how energy flows through organisms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single animal, plant, or fungi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change made by an organism to survive in its habitat</w:t>
            </w:r>
          </w:p>
        </w:tc>
      </w:tr>
    </w:tbl>
    <w:p>
      <w:pPr>
        <w:pStyle w:val="WordBankLarge"/>
      </w:pPr>
      <w:r>
        <w:t xml:space="preserve">    Adaptation    </w:t>
      </w:r>
      <w:r>
        <w:t xml:space="preserve">   Food web    </w:t>
      </w:r>
      <w:r>
        <w:t xml:space="preserve">   Energy Pyramid    </w:t>
      </w:r>
      <w:r>
        <w:t xml:space="preserve">    Herbivore    </w:t>
      </w:r>
      <w:r>
        <w:t xml:space="preserve">   Organism    </w:t>
      </w:r>
      <w:r>
        <w:t xml:space="preserve">    Biodiversity    </w:t>
      </w:r>
      <w:r>
        <w:t xml:space="preserve">    Biotic    </w:t>
      </w:r>
      <w:r>
        <w:t xml:space="preserve">   Keystone species    </w:t>
      </w:r>
      <w:r>
        <w:t xml:space="preserve">   Indirect observation    </w:t>
      </w:r>
      <w:r>
        <w:t xml:space="preserve">    Niche    </w:t>
      </w:r>
      <w:r>
        <w:t xml:space="preserve">    Decomposer    </w:t>
      </w:r>
      <w:r>
        <w:t xml:space="preserve">    Competition    </w:t>
      </w:r>
      <w:r>
        <w:t xml:space="preserve">   Mark and Recapture    </w:t>
      </w:r>
      <w:r>
        <w:t xml:space="preserve">   Primary succession    </w:t>
      </w:r>
      <w:r>
        <w:t xml:space="preserve">   Nitrogen Fixation    </w:t>
      </w:r>
      <w:r>
        <w:t xml:space="preserve">    Abiotic    </w:t>
      </w:r>
      <w:r>
        <w:t xml:space="preserve">   Pioneer species    </w:t>
      </w:r>
      <w:r>
        <w:t xml:space="preserve">   Population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 Crossword</dc:title>
  <dcterms:created xsi:type="dcterms:W3CDTF">2021-10-11T16:13:50Z</dcterms:created>
  <dcterms:modified xsi:type="dcterms:W3CDTF">2021-10-11T16:13:50Z</dcterms:modified>
</cp:coreProperties>
</file>