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first periodic table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internal organ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rarest element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Marie Curie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planet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hearts do octopuses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sensitive sense?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named after the element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belt is located between Mars and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ribs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substance is made up of sulfur, potassium nirate and charcoal?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moon of Saturn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abundant element in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false, the letter J is the only letter not in the periodic 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2021-10-11T16:13:53Z</dcterms:created>
  <dcterms:modified xsi:type="dcterms:W3CDTF">2021-10-11T16:13:53Z</dcterms:modified>
</cp:coreProperties>
</file>