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that allows a pure substance to change into a different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where the chemical makeup of the substance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from a solid to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that describes a substance without changing what the substance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solid dissolves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substance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where the chemical makeup of a substance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catch fire and 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smell of a substace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substance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certain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 </dc:title>
  <dcterms:created xsi:type="dcterms:W3CDTF">2021-10-11T16:13:20Z</dcterms:created>
  <dcterms:modified xsi:type="dcterms:W3CDTF">2021-10-11T16:13:20Z</dcterms:modified>
</cp:coreProperties>
</file>