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atomic number for Beryllium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planet is now considered a dwarf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hat is the smallest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nearest planet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planets are there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second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is the third hottest planet in out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largest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atomic number 20 is for what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atomic number 7 is for what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sixth planet from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is Mercury's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element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hottest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gas do we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planet has a collective 53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the atomic number for Neon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seventh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the atomic number for Boron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is the fifth coldest planet of the Solar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2021-10-11T16:14:06Z</dcterms:created>
  <dcterms:modified xsi:type="dcterms:W3CDTF">2021-10-11T16:14:06Z</dcterms:modified>
</cp:coreProperties>
</file>