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statement or account that makes something clear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Humans need this 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very tiny parts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can be used to make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hold this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particular kind of matter with uniform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can happen when a solid is melted into a liquid or vice versa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can be used to describe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subject we are learning right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describes how thick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Set down in writing or some other permanent form for later reference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can be hot 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Establish or indicate who or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interactions of substances as studied in 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word is similar to ‘examining’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flows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can be close or loose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thickness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can be rough or smooth depending on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can not grip onto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2021-10-11T16:13:24Z</dcterms:created>
  <dcterms:modified xsi:type="dcterms:W3CDTF">2021-10-11T16:13:24Z</dcterms:modified>
</cp:coreProperties>
</file>