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summary of the results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unit of measurement for liquid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equals to 1000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building block for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of an object per unit of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perfix means 1000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explanation based on an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of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is changed by a scientist 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Abberviation for millimeter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collected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unit of measurment for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2021-10-11T16:13:33Z</dcterms:created>
  <dcterms:modified xsi:type="dcterms:W3CDTF">2021-10-11T16:13:33Z</dcterms:modified>
</cp:coreProperties>
</file>