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metal that conducts heat poorly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 in state by boiling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transition in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combined of both types of metals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vertical column  of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be bent easily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part of an atom that is in a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shine that comes off an object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elements to the right of the periodic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mass of an element on the periodic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table that gives us the list of elements by their 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 in state  by melting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abbreviation of an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can be transered easily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row of elements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 </dc:title>
  <dcterms:created xsi:type="dcterms:W3CDTF">2021-10-11T16:13:35Z</dcterms:created>
  <dcterms:modified xsi:type="dcterms:W3CDTF">2021-10-11T16:13:35Z</dcterms:modified>
</cp:coreProperties>
</file>